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31052" w14:textId="77777777" w:rsidR="003653D8" w:rsidRDefault="00000000" w:rsidP="009C1B8B">
      <w:pPr>
        <w:pStyle w:val="Titre1"/>
        <w:jc w:val="center"/>
        <w:rPr>
          <w:rFonts w:ascii="ADLaM Display" w:hAnsi="ADLaM Display" w:cs="ADLaM Display"/>
          <w:sz w:val="44"/>
          <w:szCs w:val="44"/>
          <w:lang w:val="fr-FR"/>
        </w:rPr>
      </w:pPr>
      <w:r w:rsidRPr="009C1B8B">
        <w:rPr>
          <w:rFonts w:ascii="ADLaM Display" w:hAnsi="ADLaM Display" w:cs="ADLaM Display"/>
          <w:sz w:val="44"/>
          <w:szCs w:val="44"/>
          <w:lang w:val="fr-FR"/>
        </w:rPr>
        <w:t>Formulaire de Soumission de Manuscrit</w:t>
      </w:r>
    </w:p>
    <w:p w14:paraId="56AE77B4" w14:textId="395E3E96" w:rsidR="007132AF" w:rsidRDefault="007132AF" w:rsidP="007132AF">
      <w:pPr>
        <w:jc w:val="center"/>
        <w:rPr>
          <w:lang w:val="fr-FR"/>
        </w:rPr>
      </w:pPr>
      <w:r>
        <w:rPr>
          <w:lang w:val="fr-FR"/>
        </w:rPr>
        <w:t xml:space="preserve">A joindre IMPERATIVEMENT AVEC VOTRE MANUSCRIT : </w:t>
      </w:r>
      <w:hyperlink r:id="rId6" w:history="1">
        <w:r w:rsidR="009A6561" w:rsidRPr="00926CF1">
          <w:rPr>
            <w:rStyle w:val="Lienhypertexte"/>
            <w:lang w:val="fr-FR"/>
          </w:rPr>
          <w:t>soumettremonmanuscrit@gmail.com</w:t>
        </w:r>
      </w:hyperlink>
    </w:p>
    <w:p w14:paraId="0A962BFB" w14:textId="07627F96" w:rsidR="009A6561" w:rsidRPr="007132AF" w:rsidRDefault="009A6561" w:rsidP="007132AF">
      <w:pPr>
        <w:jc w:val="center"/>
        <w:rPr>
          <w:lang w:val="fr-FR"/>
        </w:rPr>
      </w:pPr>
      <w:r w:rsidRPr="009A6561">
        <w:rPr>
          <w:highlight w:val="yellow"/>
          <w:lang w:val="fr-FR"/>
        </w:rPr>
        <w:t>Tout dossier non complet ou non respecté fera l’objet systématique d’un rejet sans réponse.</w:t>
      </w:r>
    </w:p>
    <w:p w14:paraId="198E4C2A" w14:textId="77777777" w:rsidR="00834A80" w:rsidRDefault="00834A80" w:rsidP="00834A80">
      <w:pPr>
        <w:rPr>
          <w:lang w:val="fr-FR"/>
        </w:rPr>
      </w:pPr>
    </w:p>
    <w:p w14:paraId="1753B30F" w14:textId="77777777" w:rsidR="00834A80" w:rsidRPr="00834A80" w:rsidRDefault="00834A80" w:rsidP="00834A80">
      <w:pPr>
        <w:rPr>
          <w:lang w:val="fr-FR"/>
        </w:rPr>
      </w:pPr>
    </w:p>
    <w:p w14:paraId="1EA5E312" w14:textId="77777777" w:rsidR="003653D8" w:rsidRPr="0057177B" w:rsidRDefault="00000000" w:rsidP="00834A80">
      <w:pPr>
        <w:pStyle w:val="Titre2"/>
        <w:jc w:val="center"/>
        <w:rPr>
          <w:i/>
          <w:iCs/>
          <w:color w:val="FF0000"/>
          <w:sz w:val="36"/>
          <w:szCs w:val="36"/>
          <w:u w:val="single"/>
          <w:lang w:val="fr-FR"/>
        </w:rPr>
      </w:pPr>
      <w:r w:rsidRPr="0057177B">
        <w:rPr>
          <w:i/>
          <w:iCs/>
          <w:color w:val="FF0000"/>
          <w:sz w:val="36"/>
          <w:szCs w:val="36"/>
          <w:u w:val="single"/>
          <w:lang w:val="fr-FR"/>
        </w:rPr>
        <w:t>1. Informations sur l'Auteur</w:t>
      </w:r>
    </w:p>
    <w:p w14:paraId="5D04F5BD" w14:textId="2E6839E4" w:rsidR="003653D8" w:rsidRDefault="00000000">
      <w:pPr>
        <w:pStyle w:val="Listepuces"/>
      </w:pPr>
      <w:r>
        <w:t xml:space="preserve">Nom </w:t>
      </w:r>
      <w:proofErr w:type="spellStart"/>
      <w:proofErr w:type="gramStart"/>
      <w:r>
        <w:t>complet</w:t>
      </w:r>
      <w:proofErr w:type="spellEnd"/>
      <w:r>
        <w:t xml:space="preserve"> :</w:t>
      </w:r>
      <w:proofErr w:type="gramEnd"/>
      <w:r>
        <w:br/>
      </w:r>
    </w:p>
    <w:p w14:paraId="22544973" w14:textId="39907334" w:rsidR="003653D8" w:rsidRPr="009C1B8B" w:rsidRDefault="00000000">
      <w:pPr>
        <w:pStyle w:val="Listepuces"/>
        <w:rPr>
          <w:lang w:val="fr-FR"/>
        </w:rPr>
      </w:pPr>
      <w:r w:rsidRPr="009C1B8B">
        <w:rPr>
          <w:lang w:val="fr-FR"/>
        </w:rPr>
        <w:t>Nom de plume</w:t>
      </w:r>
      <w:r w:rsidR="00B4009F">
        <w:rPr>
          <w:lang w:val="fr-FR"/>
        </w:rPr>
        <w:t xml:space="preserve"> </w:t>
      </w:r>
      <w:r w:rsidRPr="009C1B8B">
        <w:rPr>
          <w:lang w:val="fr-FR"/>
        </w:rPr>
        <w:t>:</w:t>
      </w:r>
      <w:r w:rsidRPr="009C1B8B">
        <w:rPr>
          <w:lang w:val="fr-FR"/>
        </w:rPr>
        <w:br/>
      </w:r>
    </w:p>
    <w:p w14:paraId="169288F0" w14:textId="46D7C8D6" w:rsidR="003653D8" w:rsidRDefault="00000000">
      <w:pPr>
        <w:pStyle w:val="Listepuces"/>
      </w:pPr>
      <w:proofErr w:type="spellStart"/>
      <w:r>
        <w:t>Adresse</w:t>
      </w:r>
      <w:proofErr w:type="spellEnd"/>
      <w:r>
        <w:t xml:space="preserve"> </w:t>
      </w:r>
      <w:proofErr w:type="gramStart"/>
      <w:r>
        <w:t>e-mail :</w:t>
      </w:r>
      <w:proofErr w:type="gramEnd"/>
      <w:r>
        <w:br/>
      </w:r>
    </w:p>
    <w:p w14:paraId="0E9C0F98" w14:textId="1394A749" w:rsidR="003653D8" w:rsidRDefault="00000000">
      <w:pPr>
        <w:pStyle w:val="Listepuces"/>
      </w:pPr>
      <w:proofErr w:type="spellStart"/>
      <w:r>
        <w:t>Numéro</w:t>
      </w:r>
      <w:proofErr w:type="spellEnd"/>
      <w:r>
        <w:t xml:space="preserve"> de </w:t>
      </w:r>
      <w:proofErr w:type="spellStart"/>
      <w:proofErr w:type="gramStart"/>
      <w:r>
        <w:t>téléphone</w:t>
      </w:r>
      <w:proofErr w:type="spellEnd"/>
      <w:r>
        <w:t xml:space="preserve"> :</w:t>
      </w:r>
      <w:proofErr w:type="gramEnd"/>
      <w:r>
        <w:br/>
      </w:r>
    </w:p>
    <w:p w14:paraId="3EB332D2" w14:textId="77777777" w:rsidR="009C1B8B" w:rsidRDefault="00000000" w:rsidP="009C1B8B">
      <w:pPr>
        <w:pStyle w:val="Listepuces"/>
      </w:pPr>
      <w:proofErr w:type="spellStart"/>
      <w:r>
        <w:t>Adresse</w:t>
      </w:r>
      <w:proofErr w:type="spellEnd"/>
      <w:r>
        <w:t xml:space="preserve"> </w:t>
      </w:r>
      <w:proofErr w:type="spellStart"/>
      <w:proofErr w:type="gramStart"/>
      <w:r>
        <w:t>postale</w:t>
      </w:r>
      <w:proofErr w:type="spellEnd"/>
      <w:r>
        <w:t xml:space="preserve"> :</w:t>
      </w:r>
      <w:proofErr w:type="gramEnd"/>
    </w:p>
    <w:p w14:paraId="253AE327" w14:textId="77777777" w:rsidR="00B4009F" w:rsidRDefault="00B4009F" w:rsidP="00B4009F">
      <w:pPr>
        <w:pStyle w:val="Listepuces"/>
        <w:numPr>
          <w:ilvl w:val="0"/>
          <w:numId w:val="0"/>
        </w:numPr>
        <w:ind w:left="360" w:hanging="360"/>
      </w:pPr>
    </w:p>
    <w:p w14:paraId="031C2A6A" w14:textId="77777777" w:rsidR="0057177B" w:rsidRDefault="0057177B" w:rsidP="009C1B8B">
      <w:pPr>
        <w:pStyle w:val="Listepuces"/>
        <w:rPr>
          <w:lang w:val="fr-FR"/>
        </w:rPr>
      </w:pPr>
      <w:r w:rsidRPr="0057177B">
        <w:rPr>
          <w:lang w:val="fr-FR"/>
        </w:rPr>
        <w:t>Télé</w:t>
      </w:r>
      <w:r>
        <w:rPr>
          <w:lang w:val="fr-FR"/>
        </w:rPr>
        <w:t xml:space="preserve">phone portable ou fixe : </w:t>
      </w:r>
    </w:p>
    <w:p w14:paraId="6A93C733" w14:textId="77777777" w:rsidR="0057177B" w:rsidRDefault="0057177B" w:rsidP="0057177B">
      <w:pPr>
        <w:pStyle w:val="Paragraphedeliste"/>
        <w:rPr>
          <w:lang w:val="fr-FR"/>
        </w:rPr>
      </w:pPr>
    </w:p>
    <w:p w14:paraId="1DB5C0D6" w14:textId="29B0EA60" w:rsidR="003653D8" w:rsidRPr="0057177B" w:rsidRDefault="00000000" w:rsidP="0057177B">
      <w:pPr>
        <w:pStyle w:val="Listepuces"/>
        <w:numPr>
          <w:ilvl w:val="0"/>
          <w:numId w:val="0"/>
        </w:numPr>
        <w:jc w:val="center"/>
        <w:rPr>
          <w:b/>
          <w:bCs/>
          <w:i/>
          <w:iCs/>
          <w:color w:val="FF0000"/>
          <w:sz w:val="36"/>
          <w:szCs w:val="36"/>
          <w:u w:val="single"/>
          <w:lang w:val="fr-FR"/>
        </w:rPr>
      </w:pPr>
      <w:r w:rsidRPr="0057177B">
        <w:rPr>
          <w:lang w:val="fr-FR"/>
        </w:rPr>
        <w:br/>
      </w:r>
      <w:r w:rsidRPr="0057177B">
        <w:rPr>
          <w:b/>
          <w:bCs/>
          <w:i/>
          <w:iCs/>
          <w:color w:val="FF0000"/>
          <w:sz w:val="36"/>
          <w:szCs w:val="36"/>
          <w:u w:val="single"/>
          <w:lang w:val="fr-FR"/>
        </w:rPr>
        <w:t>2. Informations sur le Manuscrit</w:t>
      </w:r>
    </w:p>
    <w:p w14:paraId="3A57262D" w14:textId="77777777" w:rsidR="009C1B8B" w:rsidRPr="0057177B" w:rsidRDefault="009C1B8B" w:rsidP="0057177B">
      <w:pPr>
        <w:pStyle w:val="Listepuces"/>
        <w:numPr>
          <w:ilvl w:val="0"/>
          <w:numId w:val="0"/>
        </w:numPr>
        <w:ind w:left="360"/>
        <w:rPr>
          <w:lang w:val="fr-FR"/>
        </w:rPr>
      </w:pPr>
    </w:p>
    <w:p w14:paraId="22D2B7C1" w14:textId="77777777" w:rsidR="009C1B8B" w:rsidRDefault="00000000">
      <w:pPr>
        <w:pStyle w:val="Listepuces"/>
      </w:pPr>
      <w:proofErr w:type="spellStart"/>
      <w:r>
        <w:t>Titre</w:t>
      </w:r>
      <w:proofErr w:type="spellEnd"/>
      <w:r>
        <w:t xml:space="preserve"> du </w:t>
      </w:r>
      <w:proofErr w:type="spellStart"/>
      <w:proofErr w:type="gramStart"/>
      <w:r>
        <w:t>manuscrit</w:t>
      </w:r>
      <w:proofErr w:type="spellEnd"/>
      <w:r>
        <w:t xml:space="preserve"> :</w:t>
      </w:r>
      <w:proofErr w:type="gramEnd"/>
      <w:r>
        <w:br/>
      </w:r>
    </w:p>
    <w:p w14:paraId="63BF735B" w14:textId="6EAAA040" w:rsidR="003653D8" w:rsidRDefault="00000000">
      <w:pPr>
        <w:pStyle w:val="Listepuces"/>
      </w:pPr>
      <w:r>
        <w:t>Est-</w:t>
      </w:r>
      <w:proofErr w:type="spellStart"/>
      <w:r>
        <w:t>ce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gramStart"/>
      <w:r>
        <w:t>saga ?</w:t>
      </w:r>
      <w:proofErr w:type="gramEnd"/>
    </w:p>
    <w:p w14:paraId="42B95D39" w14:textId="77777777" w:rsidR="003653D8" w:rsidRDefault="00000000">
      <w:pPr>
        <w:pStyle w:val="Listepuces"/>
      </w:pPr>
      <w:proofErr w:type="gramStart"/>
      <w:r>
        <w:t>[ ]</w:t>
      </w:r>
      <w:proofErr w:type="gramEnd"/>
      <w:r>
        <w:t xml:space="preserve"> </w:t>
      </w:r>
      <w:proofErr w:type="spellStart"/>
      <w:r>
        <w:t>Oui</w:t>
      </w:r>
      <w:proofErr w:type="spellEnd"/>
      <w:r>
        <w:br/>
        <w:t>[ ] Non</w:t>
      </w:r>
    </w:p>
    <w:p w14:paraId="5C3A3483" w14:textId="77777777" w:rsidR="003653D8" w:rsidRDefault="00000000">
      <w:pPr>
        <w:pStyle w:val="Listepuces"/>
      </w:pPr>
      <w:r w:rsidRPr="009C1B8B">
        <w:rPr>
          <w:lang w:val="fr-FR"/>
        </w:rPr>
        <w:t>Si oui, combien de tomes sont prévus ?</w:t>
      </w:r>
      <w:r w:rsidRPr="009C1B8B">
        <w:rPr>
          <w:lang w:val="fr-FR"/>
        </w:rPr>
        <w:br/>
      </w:r>
      <w:r>
        <w:t>[ ]</w:t>
      </w:r>
    </w:p>
    <w:p w14:paraId="3FFD7981" w14:textId="52C2DD9E" w:rsidR="003653D8" w:rsidRPr="0057177B" w:rsidRDefault="0057177B" w:rsidP="00834A80">
      <w:pPr>
        <w:pStyle w:val="Titre2"/>
        <w:jc w:val="center"/>
        <w:rPr>
          <w:i/>
          <w:iCs/>
          <w:color w:val="FF0000"/>
          <w:sz w:val="36"/>
          <w:szCs w:val="36"/>
          <w:u w:val="single"/>
        </w:rPr>
      </w:pPr>
      <w:r w:rsidRPr="0057177B">
        <w:rPr>
          <w:i/>
          <w:iCs/>
          <w:color w:val="FF0000"/>
          <w:sz w:val="36"/>
          <w:szCs w:val="36"/>
          <w:u w:val="single"/>
        </w:rPr>
        <w:t>3</w:t>
      </w:r>
      <w:r w:rsidR="00000000" w:rsidRPr="0057177B">
        <w:rPr>
          <w:i/>
          <w:iCs/>
          <w:color w:val="FF0000"/>
          <w:sz w:val="36"/>
          <w:szCs w:val="36"/>
          <w:u w:val="single"/>
        </w:rPr>
        <w:t>. Synopsis</w:t>
      </w:r>
    </w:p>
    <w:p w14:paraId="44B27DFB" w14:textId="77777777" w:rsidR="001A5856" w:rsidRPr="001A5856" w:rsidRDefault="001A5856" w:rsidP="001A5856"/>
    <w:p w14:paraId="7A2B23A0" w14:textId="77777777" w:rsidR="003653D8" w:rsidRPr="009C1B8B" w:rsidRDefault="00000000">
      <w:pPr>
        <w:pStyle w:val="Listepuces"/>
        <w:rPr>
          <w:lang w:val="fr-FR"/>
        </w:rPr>
      </w:pPr>
      <w:r w:rsidRPr="009C1B8B">
        <w:rPr>
          <w:lang w:val="fr-FR"/>
        </w:rPr>
        <w:t>Merci de fournir un synopsis succinct du manuscrit (sans dévoiler toute l'intrigue) :</w:t>
      </w:r>
      <w:r w:rsidRPr="009C1B8B">
        <w:rPr>
          <w:lang w:val="fr-FR"/>
        </w:rPr>
        <w:br/>
        <w:t>[ ]</w:t>
      </w:r>
    </w:p>
    <w:p w14:paraId="54E40BF0" w14:textId="77777777" w:rsidR="0057177B" w:rsidRPr="00041FAD" w:rsidRDefault="0057177B" w:rsidP="00834A80">
      <w:pPr>
        <w:pStyle w:val="Titre2"/>
        <w:jc w:val="center"/>
        <w:rPr>
          <w:i/>
          <w:iCs/>
          <w:color w:val="FF0000"/>
          <w:sz w:val="36"/>
          <w:szCs w:val="36"/>
          <w:u w:val="single"/>
          <w:lang w:val="fr-FR"/>
        </w:rPr>
      </w:pPr>
    </w:p>
    <w:p w14:paraId="67F62AA1" w14:textId="5D34FD3E" w:rsidR="00834A80" w:rsidRPr="0057177B" w:rsidRDefault="0057177B" w:rsidP="00834A80">
      <w:pPr>
        <w:pStyle w:val="Titre2"/>
        <w:jc w:val="center"/>
        <w:rPr>
          <w:i/>
          <w:iCs/>
          <w:color w:val="FF0000"/>
          <w:sz w:val="36"/>
          <w:szCs w:val="36"/>
          <w:u w:val="single"/>
        </w:rPr>
      </w:pPr>
      <w:r w:rsidRPr="0057177B">
        <w:rPr>
          <w:i/>
          <w:iCs/>
          <w:color w:val="FF0000"/>
          <w:sz w:val="36"/>
          <w:szCs w:val="36"/>
          <w:u w:val="single"/>
        </w:rPr>
        <w:t>4</w:t>
      </w:r>
      <w:r w:rsidR="00000000" w:rsidRPr="0057177B">
        <w:rPr>
          <w:i/>
          <w:iCs/>
          <w:color w:val="FF0000"/>
          <w:sz w:val="36"/>
          <w:szCs w:val="36"/>
          <w:u w:val="single"/>
        </w:rPr>
        <w:t xml:space="preserve">. Type de </w:t>
      </w:r>
      <w:proofErr w:type="spellStart"/>
      <w:r w:rsidR="00000000" w:rsidRPr="0057177B">
        <w:rPr>
          <w:i/>
          <w:iCs/>
          <w:color w:val="FF0000"/>
          <w:sz w:val="36"/>
          <w:szCs w:val="36"/>
          <w:u w:val="single"/>
        </w:rPr>
        <w:t>Manuscrit</w:t>
      </w:r>
      <w:proofErr w:type="spellEnd"/>
    </w:p>
    <w:p w14:paraId="40AFF0A4" w14:textId="77777777" w:rsidR="001A5856" w:rsidRPr="001A5856" w:rsidRDefault="001A5856" w:rsidP="001A5856"/>
    <w:p w14:paraId="54150F63" w14:textId="77777777" w:rsidR="003653D8" w:rsidRDefault="00000000">
      <w:pPr>
        <w:pStyle w:val="Listepuces"/>
        <w:rPr>
          <w:i/>
          <w:iCs/>
          <w:u w:val="single"/>
          <w:lang w:val="fr-FR"/>
        </w:rPr>
      </w:pPr>
      <w:r w:rsidRPr="00834A80">
        <w:rPr>
          <w:i/>
          <w:iCs/>
          <w:u w:val="single"/>
          <w:lang w:val="fr-FR"/>
        </w:rPr>
        <w:t>Veuillez indiquer le type de manuscrit :</w:t>
      </w:r>
    </w:p>
    <w:p w14:paraId="3D9E6B19" w14:textId="77777777" w:rsidR="0057177B" w:rsidRPr="00834A80" w:rsidRDefault="0057177B" w:rsidP="0057177B">
      <w:pPr>
        <w:pStyle w:val="Listepuces"/>
        <w:numPr>
          <w:ilvl w:val="0"/>
          <w:numId w:val="0"/>
        </w:numPr>
        <w:ind w:left="360"/>
        <w:rPr>
          <w:i/>
          <w:iCs/>
          <w:u w:val="single"/>
          <w:lang w:val="fr-FR"/>
        </w:rPr>
      </w:pPr>
    </w:p>
    <w:p w14:paraId="3E0E0860" w14:textId="77777777" w:rsidR="00041FAD" w:rsidRPr="00041FAD" w:rsidRDefault="00000000" w:rsidP="001A5856">
      <w:pPr>
        <w:pStyle w:val="Listepuces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FR"/>
        </w:rPr>
      </w:pPr>
      <w:proofErr w:type="gramStart"/>
      <w:r w:rsidRPr="007132AF">
        <w:rPr>
          <w:lang w:val="fr-FR"/>
        </w:rPr>
        <w:t>[ ]</w:t>
      </w:r>
      <w:proofErr w:type="gramEnd"/>
      <w:r w:rsidRPr="007132AF">
        <w:rPr>
          <w:lang w:val="fr-FR"/>
        </w:rPr>
        <w:t xml:space="preserve"> Roman</w:t>
      </w:r>
      <w:r w:rsidRPr="007132AF">
        <w:rPr>
          <w:lang w:val="fr-FR"/>
        </w:rPr>
        <w:br/>
        <w:t>[ ] Nouvelle</w:t>
      </w:r>
      <w:r w:rsidRPr="007132AF">
        <w:rPr>
          <w:lang w:val="fr-FR"/>
        </w:rPr>
        <w:br/>
        <w:t>[ ] Essai</w:t>
      </w:r>
      <w:r w:rsidRPr="007132AF">
        <w:rPr>
          <w:lang w:val="fr-FR"/>
        </w:rPr>
        <w:br/>
        <w:t>[ ] Poésie</w:t>
      </w:r>
      <w:r w:rsidRPr="007132AF">
        <w:rPr>
          <w:lang w:val="fr-FR"/>
        </w:rPr>
        <w:br/>
        <w:t>[ ] Théâtre</w:t>
      </w:r>
      <w:r w:rsidRPr="007132AF">
        <w:rPr>
          <w:lang w:val="fr-FR"/>
        </w:rPr>
        <w:br/>
        <w:t xml:space="preserve">[ ] Autre (préciser) </w:t>
      </w:r>
    </w:p>
    <w:p w14:paraId="3B6420BE" w14:textId="77777777" w:rsidR="00041FAD" w:rsidRPr="00041FAD" w:rsidRDefault="00041FAD" w:rsidP="00041FAD">
      <w:pPr>
        <w:pStyle w:val="Paragraphedeliste"/>
        <w:rPr>
          <w:lang w:val="fr-FR"/>
        </w:rPr>
      </w:pPr>
    </w:p>
    <w:p w14:paraId="510F732C" w14:textId="07E38265" w:rsidR="003653D8" w:rsidRPr="00041FAD" w:rsidRDefault="00000000" w:rsidP="00041FAD">
      <w:pPr>
        <w:pStyle w:val="Listepuces"/>
        <w:numPr>
          <w:ilvl w:val="0"/>
          <w:numId w:val="0"/>
        </w:numPr>
        <w:ind w:left="360"/>
        <w:jc w:val="center"/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  <w:lang w:val="fr-FR"/>
        </w:rPr>
      </w:pPr>
      <w:r w:rsidRPr="00041FAD">
        <w:rPr>
          <w:b/>
          <w:bCs/>
          <w:color w:val="FF0000"/>
          <w:sz w:val="36"/>
          <w:szCs w:val="36"/>
        </w:rPr>
        <w:t>5. I</w:t>
      </w:r>
      <w:proofErr w:type="spellStart"/>
      <w:r w:rsidRPr="00041FAD">
        <w:rPr>
          <w:b/>
          <w:bCs/>
          <w:color w:val="FF0000"/>
          <w:sz w:val="36"/>
          <w:szCs w:val="36"/>
        </w:rPr>
        <w:t>nformations</w:t>
      </w:r>
      <w:proofErr w:type="spellEnd"/>
      <w:r w:rsidRPr="00041FA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041FAD">
        <w:rPr>
          <w:b/>
          <w:bCs/>
          <w:color w:val="FF0000"/>
          <w:sz w:val="36"/>
          <w:szCs w:val="36"/>
        </w:rPr>
        <w:t>Complémentaires</w:t>
      </w:r>
      <w:proofErr w:type="spellEnd"/>
    </w:p>
    <w:p w14:paraId="7252635A" w14:textId="77777777" w:rsidR="001A5856" w:rsidRPr="001A5856" w:rsidRDefault="001A5856" w:rsidP="001A5856"/>
    <w:p w14:paraId="58C23FF1" w14:textId="77777777" w:rsidR="003653D8" w:rsidRPr="009C1B8B" w:rsidRDefault="00000000">
      <w:pPr>
        <w:pStyle w:val="Listepuces"/>
        <w:rPr>
          <w:lang w:val="fr-FR"/>
        </w:rPr>
      </w:pPr>
      <w:r w:rsidRPr="009C1B8B">
        <w:rPr>
          <w:lang w:val="fr-FR"/>
        </w:rPr>
        <w:t>Nombre de mots du manuscrit :</w:t>
      </w:r>
      <w:r w:rsidRPr="009C1B8B">
        <w:rPr>
          <w:lang w:val="fr-FR"/>
        </w:rPr>
        <w:br/>
        <w:t>[ ]</w:t>
      </w:r>
    </w:p>
    <w:p w14:paraId="2F1BDC0A" w14:textId="77777777" w:rsidR="003653D8" w:rsidRPr="009C1B8B" w:rsidRDefault="00000000">
      <w:pPr>
        <w:pStyle w:val="Listepuces"/>
        <w:rPr>
          <w:lang w:val="fr-FR"/>
        </w:rPr>
      </w:pPr>
      <w:r w:rsidRPr="009C1B8B">
        <w:rPr>
          <w:lang w:val="fr-FR"/>
        </w:rPr>
        <w:t>Public cible (adultes, adolescents, enfants, etc.) :</w:t>
      </w:r>
      <w:r w:rsidRPr="009C1B8B">
        <w:rPr>
          <w:lang w:val="fr-FR"/>
        </w:rPr>
        <w:br/>
        <w:t>[ ]</w:t>
      </w:r>
    </w:p>
    <w:p w14:paraId="5AD53D27" w14:textId="77777777" w:rsidR="003653D8" w:rsidRPr="009C1B8B" w:rsidRDefault="00000000">
      <w:pPr>
        <w:pStyle w:val="Listepuces"/>
        <w:rPr>
          <w:lang w:val="fr-FR"/>
        </w:rPr>
      </w:pPr>
      <w:r w:rsidRPr="009C1B8B">
        <w:rPr>
          <w:lang w:val="fr-FR"/>
        </w:rPr>
        <w:t>Genre (fantasy, thriller, romance, etc.) :</w:t>
      </w:r>
      <w:r w:rsidRPr="009C1B8B">
        <w:rPr>
          <w:lang w:val="fr-FR"/>
        </w:rPr>
        <w:br/>
        <w:t>[ ]</w:t>
      </w:r>
    </w:p>
    <w:p w14:paraId="4197F2FC" w14:textId="77777777" w:rsidR="003653D8" w:rsidRDefault="00000000">
      <w:pPr>
        <w:pStyle w:val="Listepuces"/>
      </w:pPr>
      <w:r w:rsidRPr="009C1B8B">
        <w:rPr>
          <w:lang w:val="fr-FR"/>
        </w:rPr>
        <w:t xml:space="preserve">Avez-vous déjà été publié(e) ? </w:t>
      </w:r>
      <w:r>
        <w:t xml:space="preserve">Si </w:t>
      </w:r>
      <w:proofErr w:type="spellStart"/>
      <w:r>
        <w:t>oui</w:t>
      </w:r>
      <w:proofErr w:type="spellEnd"/>
      <w:r>
        <w:t xml:space="preserve">, </w:t>
      </w:r>
      <w:proofErr w:type="spellStart"/>
      <w:proofErr w:type="gramStart"/>
      <w:r>
        <w:t>précisez</w:t>
      </w:r>
      <w:proofErr w:type="spellEnd"/>
      <w:r>
        <w:t xml:space="preserve"> :</w:t>
      </w:r>
      <w:proofErr w:type="gramEnd"/>
      <w:r>
        <w:br/>
        <w:t>[ ]</w:t>
      </w:r>
    </w:p>
    <w:p w14:paraId="7D518403" w14:textId="77777777" w:rsidR="003653D8" w:rsidRPr="00041FAD" w:rsidRDefault="00000000" w:rsidP="00834A80">
      <w:pPr>
        <w:pStyle w:val="Titre2"/>
        <w:jc w:val="center"/>
        <w:rPr>
          <w:color w:val="FF0000"/>
          <w:sz w:val="36"/>
          <w:szCs w:val="36"/>
        </w:rPr>
      </w:pPr>
      <w:r w:rsidRPr="00041FAD">
        <w:rPr>
          <w:color w:val="FF0000"/>
          <w:sz w:val="36"/>
          <w:szCs w:val="36"/>
        </w:rPr>
        <w:t xml:space="preserve">6. </w:t>
      </w:r>
      <w:proofErr w:type="spellStart"/>
      <w:r w:rsidRPr="00041FAD">
        <w:rPr>
          <w:color w:val="FF0000"/>
          <w:sz w:val="36"/>
          <w:szCs w:val="36"/>
        </w:rPr>
        <w:t>Soumission</w:t>
      </w:r>
      <w:proofErr w:type="spellEnd"/>
    </w:p>
    <w:p w14:paraId="0B14AD5D" w14:textId="77777777" w:rsidR="001A5856" w:rsidRPr="001A5856" w:rsidRDefault="001A5856" w:rsidP="001A5856"/>
    <w:p w14:paraId="633B580E" w14:textId="77777777" w:rsidR="00834A80" w:rsidRDefault="00000000">
      <w:pPr>
        <w:rPr>
          <w:lang w:val="fr-FR"/>
        </w:rPr>
      </w:pPr>
      <w:r w:rsidRPr="009C1B8B">
        <w:rPr>
          <w:lang w:val="fr-FR"/>
        </w:rPr>
        <w:t>Merci de joindre les éléments suivants lors de votre soumission :</w:t>
      </w:r>
      <w:r w:rsidRPr="009C1B8B">
        <w:rPr>
          <w:lang w:val="fr-FR"/>
        </w:rPr>
        <w:br/>
        <w:t>- Le manuscrit complet en format PDF ou Word</w:t>
      </w:r>
      <w:r w:rsidR="00834A80">
        <w:rPr>
          <w:lang w:val="fr-FR"/>
        </w:rPr>
        <w:t xml:space="preserve"> selon les conditions suivantes : </w:t>
      </w:r>
    </w:p>
    <w:p w14:paraId="3B425875" w14:textId="3CB085E5" w:rsidR="003653D8" w:rsidRDefault="001A5856">
      <w:pPr>
        <w:rPr>
          <w:i/>
          <w:iCs/>
          <w:color w:val="FF0000"/>
        </w:rPr>
      </w:pPr>
      <w:r w:rsidRPr="001A5856">
        <w:rPr>
          <w:color w:val="FF0000"/>
          <w:lang w:val="fr-FR"/>
        </w:rPr>
        <w:t>(</w:t>
      </w:r>
      <w:proofErr w:type="gramStart"/>
      <w:r w:rsidRPr="001A5856">
        <w:rPr>
          <w:i/>
          <w:iCs/>
          <w:color w:val="FF0000"/>
          <w:lang w:val="fr-FR"/>
        </w:rPr>
        <w:t>format</w:t>
      </w:r>
      <w:proofErr w:type="gramEnd"/>
      <w:r w:rsidRPr="001A5856">
        <w:rPr>
          <w:i/>
          <w:iCs/>
          <w:color w:val="FF0000"/>
          <w:lang w:val="fr-FR"/>
        </w:rPr>
        <w:t xml:space="preserve"> </w:t>
      </w:r>
      <w:proofErr w:type="spellStart"/>
      <w:r w:rsidRPr="001A5856">
        <w:rPr>
          <w:i/>
          <w:iCs/>
          <w:color w:val="FF0000"/>
          <w:lang w:val="fr-FR"/>
        </w:rPr>
        <w:t>word</w:t>
      </w:r>
      <w:proofErr w:type="spellEnd"/>
      <w:r w:rsidRPr="001A5856">
        <w:rPr>
          <w:i/>
          <w:iCs/>
          <w:color w:val="FF0000"/>
          <w:lang w:val="fr-FR"/>
        </w:rPr>
        <w:t xml:space="preserve">, avec tirets cadratins obligatoires, police Times New Roman  ou Garamond  -  taille 12. </w:t>
      </w:r>
      <w:proofErr w:type="spellStart"/>
      <w:r w:rsidRPr="001A5856">
        <w:rPr>
          <w:i/>
          <w:iCs/>
          <w:color w:val="FF0000"/>
        </w:rPr>
        <w:t>Justifié</w:t>
      </w:r>
      <w:proofErr w:type="spellEnd"/>
      <w:r w:rsidRPr="001A5856">
        <w:rPr>
          <w:i/>
          <w:iCs/>
          <w:color w:val="FF0000"/>
        </w:rPr>
        <w:t xml:space="preserve"> - </w:t>
      </w:r>
      <w:proofErr w:type="spellStart"/>
      <w:r w:rsidRPr="001A5856">
        <w:rPr>
          <w:i/>
          <w:iCs/>
          <w:color w:val="FF0000"/>
        </w:rPr>
        <w:t>Corrigé</w:t>
      </w:r>
      <w:proofErr w:type="spellEnd"/>
      <w:r w:rsidRPr="001A5856">
        <w:rPr>
          <w:i/>
          <w:iCs/>
          <w:color w:val="FF0000"/>
        </w:rPr>
        <w:t xml:space="preserve"> un minimum)</w:t>
      </w:r>
    </w:p>
    <w:p w14:paraId="2C2035D3" w14:textId="77777777" w:rsidR="001A5856" w:rsidRPr="001A5856" w:rsidRDefault="001A5856">
      <w:pPr>
        <w:rPr>
          <w:color w:val="FF0000"/>
          <w:lang w:val="fr-FR"/>
        </w:rPr>
      </w:pPr>
    </w:p>
    <w:p w14:paraId="1D5E5D80" w14:textId="77777777" w:rsidR="00041FAD" w:rsidRDefault="00041FAD" w:rsidP="001A5856">
      <w:pPr>
        <w:pStyle w:val="Titre2"/>
        <w:jc w:val="center"/>
        <w:rPr>
          <w:color w:val="FF0000"/>
          <w:sz w:val="36"/>
          <w:szCs w:val="36"/>
        </w:rPr>
      </w:pPr>
    </w:p>
    <w:p w14:paraId="7B485399" w14:textId="167EE686" w:rsidR="003653D8" w:rsidRDefault="00000000" w:rsidP="001A5856">
      <w:pPr>
        <w:pStyle w:val="Titre2"/>
        <w:jc w:val="center"/>
        <w:rPr>
          <w:color w:val="FF0000"/>
          <w:sz w:val="36"/>
          <w:szCs w:val="36"/>
        </w:rPr>
      </w:pPr>
      <w:r w:rsidRPr="00041FAD">
        <w:rPr>
          <w:color w:val="FF0000"/>
          <w:sz w:val="36"/>
          <w:szCs w:val="36"/>
        </w:rPr>
        <w:t xml:space="preserve">7. Questions </w:t>
      </w:r>
      <w:proofErr w:type="spellStart"/>
      <w:r w:rsidRPr="00041FAD">
        <w:rPr>
          <w:color w:val="FF0000"/>
          <w:sz w:val="36"/>
          <w:szCs w:val="36"/>
        </w:rPr>
        <w:t>Supplémentaires</w:t>
      </w:r>
      <w:proofErr w:type="spellEnd"/>
    </w:p>
    <w:p w14:paraId="514E4390" w14:textId="77777777" w:rsidR="00041FAD" w:rsidRPr="00041FAD" w:rsidRDefault="00041FAD" w:rsidP="00041FAD"/>
    <w:p w14:paraId="20BBFF48" w14:textId="77777777" w:rsidR="003653D8" w:rsidRDefault="00000000">
      <w:pPr>
        <w:pStyle w:val="Listepuces"/>
      </w:pPr>
      <w:r w:rsidRPr="009C1B8B">
        <w:rPr>
          <w:lang w:val="fr-FR"/>
        </w:rPr>
        <w:t xml:space="preserve">Comment avez-vous découvert </w:t>
      </w:r>
      <w:proofErr w:type="spellStart"/>
      <w:r w:rsidRPr="009C1B8B">
        <w:rPr>
          <w:lang w:val="fr-FR"/>
        </w:rPr>
        <w:t>Sioni</w:t>
      </w:r>
      <w:proofErr w:type="spellEnd"/>
      <w:r w:rsidRPr="009C1B8B">
        <w:rPr>
          <w:lang w:val="fr-FR"/>
        </w:rPr>
        <w:t xml:space="preserve"> ?</w:t>
      </w:r>
      <w:r w:rsidRPr="009C1B8B">
        <w:rPr>
          <w:lang w:val="fr-FR"/>
        </w:rPr>
        <w:br/>
      </w:r>
      <w:r>
        <w:t>[ ]</w:t>
      </w:r>
    </w:p>
    <w:p w14:paraId="673D39CE" w14:textId="77777777" w:rsidR="003653D8" w:rsidRDefault="00000000">
      <w:pPr>
        <w:pStyle w:val="Listepuces"/>
      </w:pPr>
      <w:r w:rsidRPr="009C1B8B">
        <w:rPr>
          <w:lang w:val="fr-FR"/>
        </w:rPr>
        <w:t>Quels sont vos attentes d'une maison d'édition ?</w:t>
      </w:r>
      <w:r w:rsidRPr="009C1B8B">
        <w:rPr>
          <w:lang w:val="fr-FR"/>
        </w:rPr>
        <w:br/>
      </w:r>
      <w:r>
        <w:t>[ ]</w:t>
      </w:r>
    </w:p>
    <w:sectPr w:rsidR="003653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5566534">
    <w:abstractNumId w:val="8"/>
  </w:num>
  <w:num w:numId="2" w16cid:durableId="425733072">
    <w:abstractNumId w:val="6"/>
  </w:num>
  <w:num w:numId="3" w16cid:durableId="1012681029">
    <w:abstractNumId w:val="5"/>
  </w:num>
  <w:num w:numId="4" w16cid:durableId="263390132">
    <w:abstractNumId w:val="4"/>
  </w:num>
  <w:num w:numId="5" w16cid:durableId="1178688528">
    <w:abstractNumId w:val="7"/>
  </w:num>
  <w:num w:numId="6" w16cid:durableId="2091271057">
    <w:abstractNumId w:val="3"/>
  </w:num>
  <w:num w:numId="7" w16cid:durableId="1559977427">
    <w:abstractNumId w:val="2"/>
  </w:num>
  <w:num w:numId="8" w16cid:durableId="1811051791">
    <w:abstractNumId w:val="1"/>
  </w:num>
  <w:num w:numId="9" w16cid:durableId="143616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486"/>
    <w:rsid w:val="00034616"/>
    <w:rsid w:val="00041FAD"/>
    <w:rsid w:val="0006063C"/>
    <w:rsid w:val="0015074B"/>
    <w:rsid w:val="001A5856"/>
    <w:rsid w:val="0029639D"/>
    <w:rsid w:val="00326F90"/>
    <w:rsid w:val="003653D8"/>
    <w:rsid w:val="003C231D"/>
    <w:rsid w:val="0057177B"/>
    <w:rsid w:val="005F01D5"/>
    <w:rsid w:val="007132AF"/>
    <w:rsid w:val="00834A80"/>
    <w:rsid w:val="009A6561"/>
    <w:rsid w:val="009C1B8B"/>
    <w:rsid w:val="00AA1D8D"/>
    <w:rsid w:val="00B4009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CB2E4"/>
  <w14:defaultImageDpi w14:val="300"/>
  <w15:docId w15:val="{6745120B-E887-7741-9723-3A62F430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9A656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6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mettremonmanuscri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SEVERINE RODIER</cp:lastModifiedBy>
  <cp:revision>2</cp:revision>
  <dcterms:created xsi:type="dcterms:W3CDTF">2024-10-11T11:45:00Z</dcterms:created>
  <dcterms:modified xsi:type="dcterms:W3CDTF">2024-10-11T11:45:00Z</dcterms:modified>
  <cp:category/>
</cp:coreProperties>
</file>